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14" w:rsidRDefault="00E03ACC">
      <w:r>
        <w:t>1. Бөжектерде</w:t>
      </w:r>
    </w:p>
    <w:p w:rsidR="00B51814" w:rsidRDefault="00E03ACC">
      <w:r>
        <w:t>2. Бөжектердің</w:t>
      </w:r>
    </w:p>
    <w:p w:rsidR="00B51814" w:rsidRDefault="00E03ACC">
      <w:r>
        <w:t>3. Бөжектердің мұрты</w:t>
      </w:r>
    </w:p>
    <w:p w:rsidR="00B51814" w:rsidRDefault="00E03ACC">
      <w:r>
        <w:t>4. Мұртшаның қызметі</w:t>
      </w:r>
    </w:p>
    <w:p w:rsidR="00B51814" w:rsidRDefault="00E03ACC">
      <w:r>
        <w:t>5. Кеміргіш ауыз аппараты</w:t>
      </w:r>
    </w:p>
    <w:p w:rsidR="00B51814" w:rsidRDefault="00E03ACC">
      <w:r>
        <w:t>6. Сорғыш ауыз аппараты</w:t>
      </w:r>
    </w:p>
    <w:p w:rsidR="00B51814" w:rsidRDefault="00E03ACC">
      <w:r>
        <w:t>7. Шаншып сорғыш ауыз аппараты</w:t>
      </w:r>
    </w:p>
    <w:p w:rsidR="00B51814" w:rsidRDefault="00E03ACC">
      <w:r>
        <w:t>8. Бөжектердің ауыз аппараттары</w:t>
      </w:r>
    </w:p>
    <w:p w:rsidR="00B51814" w:rsidRDefault="00E03ACC">
      <w:r>
        <w:t xml:space="preserve">9. Жұлдызқұрттың </w:t>
      </w:r>
      <w:r>
        <w:t>ауыз аппараты</w:t>
      </w:r>
    </w:p>
    <w:p w:rsidR="00B51814" w:rsidRDefault="00E03ACC">
      <w:r>
        <w:t>10. Бөжектердің байырғы ауыз аппарты</w:t>
      </w:r>
    </w:p>
    <w:p w:rsidR="00B51814" w:rsidRDefault="00E03ACC">
      <w:r>
        <w:t>11. Бөжектердің кеміргіш ауыз аппараты</w:t>
      </w:r>
    </w:p>
    <w:p w:rsidR="00B51814" w:rsidRDefault="00E03ACC">
      <w:r>
        <w:t>12. Бөжектердің басы денеге орналасуына байланысты</w:t>
      </w:r>
    </w:p>
    <w:p w:rsidR="00B51814" w:rsidRDefault="00E03ACC">
      <w:r>
        <w:t>13. Бастың денеге гипогнаттық орналасуы</w:t>
      </w:r>
    </w:p>
    <w:p w:rsidR="00B51814" w:rsidRDefault="00E03ACC">
      <w:r>
        <w:t>14. Бастың прогнаттық орналасуы</w:t>
      </w:r>
    </w:p>
    <w:p w:rsidR="00B51814" w:rsidRDefault="00E03ACC">
      <w:r>
        <w:t>15. Бөжектердің кеудесі және құрсағы</w:t>
      </w:r>
    </w:p>
    <w:p w:rsidR="00B51814" w:rsidRDefault="00E03ACC">
      <w:r>
        <w:t>16. Бө</w:t>
      </w:r>
      <w:r>
        <w:t>жектердің кеудесі</w:t>
      </w:r>
    </w:p>
    <w:p w:rsidR="00B51814" w:rsidRDefault="00E03ACC">
      <w:r>
        <w:t>17. Бөжектердің әр кеудесінде</w:t>
      </w:r>
    </w:p>
    <w:p w:rsidR="00B51814" w:rsidRDefault="00E03ACC">
      <w:r>
        <w:t>18. Бөжектердің арқа, немесе дорсалды жартышеңбері</w:t>
      </w:r>
    </w:p>
    <w:p w:rsidR="00B51814" w:rsidRDefault="00E03ACC">
      <w:r>
        <w:t>19. Бөжектердің төменгі, немесе вентралды жартышеңбері</w:t>
      </w:r>
    </w:p>
    <w:p w:rsidR="00B51814" w:rsidRDefault="00E03ACC">
      <w:r>
        <w:t>20. Бөжектердің денесінің бүйір жағы</w:t>
      </w:r>
    </w:p>
    <w:p w:rsidR="00B51814" w:rsidRDefault="00E03ACC">
      <w:r>
        <w:t>21. Бөжектердің аяғы</w:t>
      </w:r>
    </w:p>
    <w:p w:rsidR="00B51814" w:rsidRDefault="00E03ACC">
      <w:r>
        <w:t>22. Бөжектердің тіршілігіне байланысты олард</w:t>
      </w:r>
      <w:r>
        <w:t>ың аяқтары</w:t>
      </w:r>
    </w:p>
    <w:p w:rsidR="00B51814" w:rsidRDefault="00E03ACC">
      <w:r>
        <w:t>23. Бөжектердің табаны</w:t>
      </w:r>
    </w:p>
    <w:p w:rsidR="00B51814" w:rsidRDefault="00E03ACC">
      <w:r>
        <w:t>24. Бұзаубастың алдыңғы аяғы</w:t>
      </w:r>
    </w:p>
    <w:p w:rsidR="00B51814" w:rsidRDefault="00E03ACC">
      <w:r>
        <w:t>25. Шегіркенің артқы аяғы</w:t>
      </w:r>
    </w:p>
    <w:p w:rsidR="00B51814" w:rsidRDefault="00E03ACC">
      <w:r>
        <w:t>26. Бөжектердің қалыпты жағдайда</w:t>
      </w:r>
    </w:p>
    <w:p w:rsidR="00B51814" w:rsidRDefault="00E03ACC">
      <w:r>
        <w:lastRenderedPageBreak/>
        <w:t>27. Бөжектердің қанаты</w:t>
      </w:r>
    </w:p>
    <w:p w:rsidR="00B51814" w:rsidRDefault="00E03ACC">
      <w:r>
        <w:t>28. Бөжектердің қанатының құрылысына байланысты</w:t>
      </w:r>
    </w:p>
    <w:p w:rsidR="00B51814" w:rsidRDefault="00E03ACC">
      <w:r>
        <w:t>29. Бөжектердің қанатының бойлық тарамыстары</w:t>
      </w:r>
    </w:p>
    <w:p w:rsidR="00B51814" w:rsidRDefault="00E03ACC">
      <w:r>
        <w:t xml:space="preserve">30. Ертедегі </w:t>
      </w:r>
      <w:r>
        <w:t>бөжектерге кіретін</w:t>
      </w:r>
    </w:p>
    <w:p w:rsidR="00B51814" w:rsidRDefault="00E03ACC">
      <w:r>
        <w:t>31. Ұшу кезінде, қанаттың белсенділігі бойынша</w:t>
      </w:r>
    </w:p>
    <w:p w:rsidR="00B51814" w:rsidRDefault="00E03ACC">
      <w:r>
        <w:t>32. Бір жұп қанат</w:t>
      </w:r>
    </w:p>
    <w:p w:rsidR="00B51814" w:rsidRDefault="00E03ACC">
      <w:r>
        <w:t>33. Қоңыздардың алдыңғы қанатын</w:t>
      </w:r>
    </w:p>
    <w:p w:rsidR="00B51814" w:rsidRDefault="00E03ACC">
      <w:r>
        <w:t>34. Қандаланың алдыңғы қанатын</w:t>
      </w:r>
    </w:p>
    <w:p w:rsidR="00B51814" w:rsidRDefault="00E03ACC">
      <w:r>
        <w:t>35. Құрсақ дененің</w:t>
      </w:r>
    </w:p>
    <w:p w:rsidR="00B51814" w:rsidRDefault="00E03ACC">
      <w:r>
        <w:t>36. Бөжектердің құрсағы</w:t>
      </w:r>
    </w:p>
    <w:p w:rsidR="00B51814" w:rsidRDefault="00E03ACC">
      <w:r>
        <w:t>37. Құрсақтың VIII - IX бөліктерінде</w:t>
      </w:r>
    </w:p>
    <w:p w:rsidR="00B51814" w:rsidRDefault="00E03ACC">
      <w:r>
        <w:t>38. Бөжектердің дене қуысы</w:t>
      </w:r>
    </w:p>
    <w:p w:rsidR="00B51814" w:rsidRDefault="00E03ACC">
      <w:r>
        <w:t>39</w:t>
      </w:r>
      <w:r>
        <w:t>. Майлы дененің физиологиялық қызметі</w:t>
      </w:r>
    </w:p>
    <w:p w:rsidR="00B51814" w:rsidRDefault="00E03ACC">
      <w:r>
        <w:t>40. Бөжектердің ас қорыту жүйесі</w:t>
      </w:r>
    </w:p>
    <w:p w:rsidR="00B51814" w:rsidRDefault="00E03ACC">
      <w:r>
        <w:t>41. Алдыңғы ішек өзінің құрылысы мен қызметі бойынша</w:t>
      </w:r>
    </w:p>
    <w:p w:rsidR="00B51814" w:rsidRDefault="00E03ACC">
      <w:r>
        <w:t>42. Алдыңғы ішектің негізгі қызметі</w:t>
      </w:r>
    </w:p>
    <w:p w:rsidR="00B51814" w:rsidRDefault="00E03ACC">
      <w:r>
        <w:t>43. Ортаңғы ішектің негізгі қызметі</w:t>
      </w:r>
    </w:p>
    <w:p w:rsidR="00B51814" w:rsidRDefault="00E03ACC">
      <w:r>
        <w:t>44. Артқы ішек</w:t>
      </w:r>
    </w:p>
    <w:p w:rsidR="00B51814" w:rsidRDefault="00E03ACC">
      <w:r>
        <w:t>45. Артқы ішектің негізгі қызметі</w:t>
      </w:r>
    </w:p>
    <w:p w:rsidR="00B51814" w:rsidRDefault="00E03ACC">
      <w:r>
        <w:t>46. Ас қоры</w:t>
      </w:r>
      <w:r>
        <w:t>тудың ерекше түрі</w:t>
      </w:r>
    </w:p>
    <w:p w:rsidR="00B51814" w:rsidRDefault="00E03ACC">
      <w:r>
        <w:t>47. Ішектен тыс, немесе экстраитестиналді ас қорыту</w:t>
      </w:r>
    </w:p>
    <w:p w:rsidR="00B51814" w:rsidRDefault="00E03ACC">
      <w:r>
        <w:t>48. Метоболизм деген</w:t>
      </w:r>
    </w:p>
    <w:p w:rsidR="00B51814" w:rsidRDefault="00E03ACC">
      <w:r>
        <w:t>49. Қоректі химиялық өңдеу</w:t>
      </w:r>
    </w:p>
    <w:p w:rsidR="00B51814" w:rsidRDefault="00E03ACC">
      <w:r>
        <w:t>50. Қоректі өңдеу, негізінен</w:t>
      </w:r>
    </w:p>
    <w:p w:rsidR="00B51814" w:rsidRDefault="00E03ACC">
      <w:r>
        <w:t>51. Бөжектердің қан айналу жүйесі</w:t>
      </w:r>
    </w:p>
    <w:p w:rsidR="00B51814" w:rsidRDefault="00E03ACC">
      <w:r>
        <w:t>52. Қанның немесе гемолимфаның</w:t>
      </w:r>
    </w:p>
    <w:p w:rsidR="00B51814" w:rsidRDefault="00E03ACC">
      <w:r>
        <w:lastRenderedPageBreak/>
        <w:t>53. Бөжектердің тыныстану жүйесі</w:t>
      </w:r>
    </w:p>
    <w:p w:rsidR="00B51814" w:rsidRDefault="00E03ACC">
      <w:r>
        <w:t xml:space="preserve">54. </w:t>
      </w:r>
      <w:r>
        <w:t>Бөжектердің тыныс тесігі</w:t>
      </w:r>
    </w:p>
    <w:p w:rsidR="00B51814" w:rsidRDefault="00E03ACC">
      <w:r>
        <w:t>55. Бөжектердің ерекше тыныстануы</w:t>
      </w:r>
    </w:p>
    <w:p w:rsidR="00B51814" w:rsidRDefault="00E03ACC">
      <w:r>
        <w:t>56. Желебезек арқылы тыныстанатын бөжектер</w:t>
      </w:r>
    </w:p>
    <w:p w:rsidR="00B51814" w:rsidRDefault="00E03ACC">
      <w:r>
        <w:t>57. Бөжектер денесінің қызуы тұрақты емес, сондықтан</w:t>
      </w:r>
    </w:p>
    <w:p w:rsidR="00B51814" w:rsidRDefault="00E03ACC">
      <w:r>
        <w:t>58. Бөжектердің дене қызуының шығу тегі</w:t>
      </w:r>
    </w:p>
    <w:p w:rsidR="00B51814" w:rsidRDefault="00E03ACC">
      <w:r>
        <w:t>59. Бөжектердің шығару жүйесі</w:t>
      </w:r>
    </w:p>
    <w:p w:rsidR="00B51814" w:rsidRDefault="00E03ACC">
      <w:r>
        <w:t>60. Экскреторлық шығару жүйесі</w:t>
      </w:r>
    </w:p>
    <w:p w:rsidR="00B51814" w:rsidRDefault="00E03ACC">
      <w:r>
        <w:t>61. Организмнен шығарылған керексіз заттарды</w:t>
      </w:r>
    </w:p>
    <w:p w:rsidR="00B51814" w:rsidRDefault="00E03ACC">
      <w:r>
        <w:t>62. Организмге шығарылған керекті заттарды</w:t>
      </w:r>
    </w:p>
    <w:p w:rsidR="00B51814" w:rsidRDefault="00E03ACC">
      <w:r>
        <w:t>63. Бөжектердің ең басты шығару қызметін атқаратын ағза</w:t>
      </w:r>
    </w:p>
    <w:p w:rsidR="00B51814" w:rsidRDefault="00E03ACC">
      <w:r>
        <w:t>64. Экзокринді бездерден бөлінетін организімге керекті заттарды</w:t>
      </w:r>
    </w:p>
    <w:p w:rsidR="00B51814" w:rsidRDefault="00E03ACC">
      <w:r>
        <w:t>65. Жарыққа қарай қозғалуды</w:t>
      </w:r>
    </w:p>
    <w:p w:rsidR="00B51814" w:rsidRDefault="00E03ACC">
      <w:r>
        <w:t>66. Химиялық тітірке</w:t>
      </w:r>
      <w:r>
        <w:t>нуді</w:t>
      </w:r>
    </w:p>
    <w:p w:rsidR="00B51814" w:rsidRDefault="00E03ACC">
      <w:r>
        <w:t>67. Жерге қарай немесе топырақ қабатына қарай қозғалуды</w:t>
      </w:r>
    </w:p>
    <w:p w:rsidR="00B51814" w:rsidRDefault="00E03ACC">
      <w:r>
        <w:t>68. Жыныстық диморфизм дегеніміз</w:t>
      </w:r>
    </w:p>
    <w:p w:rsidR="00B51814" w:rsidRDefault="00E03ACC">
      <w:r>
        <w:t>69. Аналық бөжектің жыныстық органы</w:t>
      </w:r>
    </w:p>
    <w:p w:rsidR="00B51814" w:rsidRDefault="00E03ACC">
      <w:r>
        <w:t>70. Аталық бөжектің жыныстық органы</w:t>
      </w:r>
    </w:p>
    <w:p w:rsidR="00B51814" w:rsidRDefault="00E03ACC">
      <w:r>
        <w:t>71. Жұмыртқа түтікшесі, қоректік клетканың бары не жоғына байланысты &lt;variant&gt; паноистикал</w:t>
      </w:r>
      <w:r>
        <w:t>ық, трофикалық и телетрофикалық деп үш түрге бөлінеді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72. </w:t>
      </w:r>
      <w:proofErr w:type="spellStart"/>
      <w:r w:rsidRPr="00E03ACC">
        <w:rPr>
          <w:lang w:val="ru-RU"/>
        </w:rPr>
        <w:t>Бөжектер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өзінің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жеке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дамуында</w:t>
      </w:r>
      <w:proofErr w:type="spellEnd"/>
      <w:r w:rsidRPr="00E03ACC">
        <w:rPr>
          <w:lang w:val="ru-RU"/>
        </w:rPr>
        <w:t xml:space="preserve">, </w:t>
      </w:r>
      <w:proofErr w:type="spellStart"/>
      <w:r w:rsidRPr="00E03ACC">
        <w:rPr>
          <w:lang w:val="ru-RU"/>
        </w:rPr>
        <w:t>немесе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онтогенезінде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73.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постэмбрионалды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дамуы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74.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жұмыртқасының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құрылысы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75.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эмбрионалды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дамуы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76. </w:t>
      </w:r>
      <w:proofErr w:type="spellStart"/>
      <w:r w:rsidRPr="00E03ACC">
        <w:rPr>
          <w:lang w:val="ru-RU"/>
        </w:rPr>
        <w:t>Эмбрионның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сегментациясы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бө</w:t>
      </w:r>
      <w:r w:rsidRPr="00E03ACC">
        <w:rPr>
          <w:lang w:val="ru-RU"/>
        </w:rPr>
        <w:t>ліктерге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бөлінуі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77. </w:t>
      </w:r>
      <w:proofErr w:type="spellStart"/>
      <w:r w:rsidRPr="00E03ACC">
        <w:rPr>
          <w:lang w:val="ru-RU"/>
        </w:rPr>
        <w:t>Ұрықтың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дамуының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уақытша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тоқтауы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78.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дернәсіл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сатысында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көбеюін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79.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жұмыртқа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сатысында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көбеюін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80.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ересек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сатысында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қосымша</w:t>
      </w:r>
      <w:proofErr w:type="spellEnd"/>
      <w:r w:rsidRPr="00E03ACC">
        <w:rPr>
          <w:lang w:val="ru-RU"/>
        </w:rPr>
        <w:t xml:space="preserve"> (</w:t>
      </w:r>
      <w:proofErr w:type="spellStart"/>
      <w:r w:rsidRPr="00E03ACC">
        <w:rPr>
          <w:lang w:val="ru-RU"/>
        </w:rPr>
        <w:t>үстеме</w:t>
      </w:r>
      <w:proofErr w:type="spellEnd"/>
      <w:r w:rsidRPr="00E03ACC">
        <w:rPr>
          <w:lang w:val="ru-RU"/>
        </w:rPr>
        <w:t xml:space="preserve">) </w:t>
      </w:r>
      <w:proofErr w:type="spellStart"/>
      <w:r w:rsidRPr="00E03ACC">
        <w:rPr>
          <w:lang w:val="ru-RU"/>
        </w:rPr>
        <w:t>қоректенуі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81.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аталығы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аналығының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кездесуі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82. </w:t>
      </w:r>
      <w:proofErr w:type="spellStart"/>
      <w:r w:rsidRPr="00E03ACC">
        <w:rPr>
          <w:lang w:val="ru-RU"/>
        </w:rPr>
        <w:t>Бөж</w:t>
      </w:r>
      <w:r w:rsidRPr="00E03ACC">
        <w:rPr>
          <w:lang w:val="ru-RU"/>
        </w:rPr>
        <w:t>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ұрықтануы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83. </w:t>
      </w:r>
      <w:proofErr w:type="spellStart"/>
      <w:r w:rsidRPr="00E03ACC">
        <w:rPr>
          <w:lang w:val="ru-RU"/>
        </w:rPr>
        <w:t>Бөжектердің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жұмыртқа</w:t>
      </w:r>
      <w:proofErr w:type="spellEnd"/>
      <w:r w:rsidRPr="00E03ACC">
        <w:rPr>
          <w:lang w:val="ru-RU"/>
        </w:rPr>
        <w:t xml:space="preserve">, </w:t>
      </w:r>
      <w:proofErr w:type="spellStart"/>
      <w:r w:rsidRPr="00E03ACC">
        <w:rPr>
          <w:lang w:val="ru-RU"/>
        </w:rPr>
        <w:t>дернәсіл</w:t>
      </w:r>
      <w:proofErr w:type="spellEnd"/>
      <w:r w:rsidRPr="00E03ACC">
        <w:rPr>
          <w:lang w:val="ru-RU"/>
        </w:rPr>
        <w:t xml:space="preserve">, </w:t>
      </w:r>
      <w:proofErr w:type="spellStart"/>
      <w:r w:rsidRPr="00E03ACC">
        <w:rPr>
          <w:lang w:val="ru-RU"/>
        </w:rPr>
        <w:t>қуыршақ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және</w:t>
      </w:r>
      <w:proofErr w:type="spellEnd"/>
      <w:r w:rsidRPr="00E03ACC">
        <w:rPr>
          <w:lang w:val="ru-RU"/>
        </w:rPr>
        <w:t xml:space="preserve"> имаго даму </w:t>
      </w:r>
      <w:proofErr w:type="spellStart"/>
      <w:r w:rsidRPr="00E03ACC">
        <w:rPr>
          <w:lang w:val="ru-RU"/>
        </w:rPr>
        <w:t>цикланан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өтуі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84. </w:t>
      </w:r>
      <w:proofErr w:type="spellStart"/>
      <w:r w:rsidRPr="00E03ACC">
        <w:rPr>
          <w:lang w:val="ru-RU"/>
        </w:rPr>
        <w:t>Моноволтинді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85. </w:t>
      </w:r>
      <w:proofErr w:type="spellStart"/>
      <w:r w:rsidRPr="00E03ACC">
        <w:rPr>
          <w:lang w:val="ru-RU"/>
        </w:rPr>
        <w:t>Биволтинді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86. </w:t>
      </w:r>
      <w:proofErr w:type="spellStart"/>
      <w:r w:rsidRPr="00E03ACC">
        <w:rPr>
          <w:lang w:val="ru-RU"/>
        </w:rPr>
        <w:t>Поливолтинді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87. </w:t>
      </w:r>
      <w:proofErr w:type="spellStart"/>
      <w:r w:rsidRPr="00E03ACC">
        <w:rPr>
          <w:lang w:val="ru-RU"/>
        </w:rPr>
        <w:t>Көпжылдық</w:t>
      </w:r>
      <w:proofErr w:type="spellEnd"/>
      <w:r w:rsidRPr="00E03ACC">
        <w:rPr>
          <w:lang w:val="ru-RU"/>
        </w:rPr>
        <w:t xml:space="preserve"> генерация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88. </w:t>
      </w:r>
      <w:proofErr w:type="spellStart"/>
      <w:r w:rsidRPr="00E03ACC">
        <w:rPr>
          <w:lang w:val="ru-RU"/>
        </w:rPr>
        <w:t>Зоофагтар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89. </w:t>
      </w:r>
      <w:proofErr w:type="spellStart"/>
      <w:r w:rsidRPr="00E03ACC">
        <w:rPr>
          <w:lang w:val="ru-RU"/>
        </w:rPr>
        <w:t>Сапрофагтар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90. </w:t>
      </w:r>
      <w:proofErr w:type="spellStart"/>
      <w:r w:rsidRPr="00E03ACC">
        <w:rPr>
          <w:lang w:val="ru-RU"/>
        </w:rPr>
        <w:t>Некрофагтар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91. </w:t>
      </w:r>
      <w:proofErr w:type="spellStart"/>
      <w:r w:rsidRPr="00E03ACC">
        <w:rPr>
          <w:lang w:val="ru-RU"/>
        </w:rPr>
        <w:t>Копрофагтар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92. </w:t>
      </w:r>
      <w:proofErr w:type="spellStart"/>
      <w:r w:rsidRPr="00E03ACC">
        <w:rPr>
          <w:lang w:val="ru-RU"/>
        </w:rPr>
        <w:t>Энтомофагтар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93. </w:t>
      </w:r>
      <w:proofErr w:type="spellStart"/>
      <w:r w:rsidRPr="00E03ACC">
        <w:rPr>
          <w:lang w:val="ru-RU"/>
        </w:rPr>
        <w:t>Монофагтар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94. </w:t>
      </w:r>
      <w:proofErr w:type="spellStart"/>
      <w:r w:rsidRPr="00E03ACC">
        <w:rPr>
          <w:lang w:val="ru-RU"/>
        </w:rPr>
        <w:t>Олигофагтар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95. </w:t>
      </w:r>
      <w:proofErr w:type="spellStart"/>
      <w:r w:rsidRPr="00E03ACC">
        <w:rPr>
          <w:lang w:val="ru-RU"/>
        </w:rPr>
        <w:t>Полифагтар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96. </w:t>
      </w:r>
      <w:proofErr w:type="spellStart"/>
      <w:r w:rsidRPr="00E03ACC">
        <w:rPr>
          <w:lang w:val="ru-RU"/>
        </w:rPr>
        <w:t>Пантофагтар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97. Стация -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98. Биотоп -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99. </w:t>
      </w:r>
      <w:proofErr w:type="spellStart"/>
      <w:r w:rsidRPr="00E03ACC">
        <w:rPr>
          <w:lang w:val="ru-RU"/>
        </w:rPr>
        <w:t>Трансзоналді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дегеніміз</w:t>
      </w:r>
      <w:proofErr w:type="spellEnd"/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100. </w:t>
      </w:r>
      <w:proofErr w:type="spellStart"/>
      <w:r w:rsidRPr="00E03ACC">
        <w:rPr>
          <w:lang w:val="ru-RU"/>
        </w:rPr>
        <w:t>Модифицикалық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факторлар</w:t>
      </w:r>
      <w:proofErr w:type="spellEnd"/>
      <w:r w:rsidRPr="00E03ACC">
        <w:rPr>
          <w:lang w:val="ru-RU"/>
        </w:rPr>
        <w:t xml:space="preserve"> - </w:t>
      </w:r>
      <w:proofErr w:type="spellStart"/>
      <w:r w:rsidRPr="00E03ACC">
        <w:rPr>
          <w:lang w:val="ru-RU"/>
        </w:rPr>
        <w:t>бұл</w:t>
      </w:r>
      <w:proofErr w:type="spellEnd"/>
      <w:r w:rsidRPr="00E03ACC">
        <w:rPr>
          <w:lang w:val="ru-RU"/>
        </w:rPr>
        <w:br/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топтары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101. </w:t>
      </w:r>
      <w:proofErr w:type="spellStart"/>
      <w:r w:rsidRPr="00E03ACC">
        <w:rPr>
          <w:lang w:val="ru-RU"/>
        </w:rPr>
        <w:t>Зиянкестердің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зақымдауының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102.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биологиялық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103.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келтіретін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трипс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104.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популяциясының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зиянкестік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деңгейін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анықтауға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105. </w:t>
      </w:r>
      <w:proofErr w:type="spellStart"/>
      <w:r w:rsidRPr="00E03ACC">
        <w:rPr>
          <w:lang w:val="ru-RU"/>
        </w:rPr>
        <w:t>Бидайдың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106. </w:t>
      </w:r>
      <w:proofErr w:type="spellStart"/>
      <w:r w:rsidRPr="00E03ACC">
        <w:rPr>
          <w:lang w:val="ru-RU"/>
        </w:rPr>
        <w:t>Зиянкестердің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санын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жыртқыш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рөлі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107. </w:t>
      </w:r>
      <w:proofErr w:type="spellStart"/>
      <w:r w:rsidRPr="00E03ACC">
        <w:rPr>
          <w:lang w:val="ru-RU"/>
        </w:rPr>
        <w:t>Зиянкестердің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санын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азайту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агрономиялық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шараларын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қолдануға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108. </w:t>
      </w:r>
      <w:proofErr w:type="spellStart"/>
      <w:r w:rsidRPr="00E03ACC">
        <w:rPr>
          <w:lang w:val="ru-RU"/>
        </w:rPr>
        <w:t>Тлимен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симптомдары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109. </w:t>
      </w:r>
      <w:proofErr w:type="spellStart"/>
      <w:r w:rsidRPr="00E03ACC">
        <w:rPr>
          <w:lang w:val="ru-RU"/>
        </w:rPr>
        <w:t>Зиянкестерді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мониторингтеу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феромондар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пайдаланылады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110.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интеграцияланған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</w:t>
      </w:r>
      <w:proofErr w:type="spellEnd"/>
      <w:r w:rsidRPr="00E03ACC">
        <w:rPr>
          <w:lang w:val="ru-RU"/>
        </w:rPr>
        <w:t xml:space="preserve"> (</w:t>
      </w:r>
      <w:r>
        <w:t>IPM</w:t>
      </w:r>
      <w:r w:rsidRPr="00E03ACC">
        <w:rPr>
          <w:lang w:val="ru-RU"/>
        </w:rPr>
        <w:t xml:space="preserve">) </w:t>
      </w:r>
      <w:proofErr w:type="spellStart"/>
      <w:r w:rsidRPr="00E03ACC">
        <w:rPr>
          <w:lang w:val="ru-RU"/>
        </w:rPr>
        <w:t>деге</w:t>
      </w:r>
      <w:r w:rsidRPr="00E03ACC">
        <w:rPr>
          <w:lang w:val="ru-RU"/>
        </w:rPr>
        <w:t>німіз</w:t>
      </w:r>
      <w:proofErr w:type="spellEnd"/>
      <w:r w:rsidRPr="00E03ACC">
        <w:rPr>
          <w:lang w:val="ru-RU"/>
        </w:rPr>
        <w:t xml:space="preserve"> не?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111. </w:t>
      </w:r>
      <w:proofErr w:type="spellStart"/>
      <w:r w:rsidRPr="00E03ACC">
        <w:rPr>
          <w:lang w:val="ru-RU"/>
        </w:rPr>
        <w:t>Жүгерінің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болып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табылатын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112. </w:t>
      </w:r>
      <w:proofErr w:type="spellStart"/>
      <w:r w:rsidRPr="00E03ACC">
        <w:rPr>
          <w:lang w:val="ru-RU"/>
        </w:rPr>
        <w:t>Пестицидтердің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экожүйеге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113. </w:t>
      </w:r>
      <w:proofErr w:type="spellStart"/>
      <w:r w:rsidRPr="00E03ACC">
        <w:rPr>
          <w:lang w:val="ru-RU"/>
        </w:rPr>
        <w:t>Картоп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қауіпті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114. Колорадо </w:t>
      </w:r>
      <w:proofErr w:type="spellStart"/>
      <w:r w:rsidRPr="00E03ACC">
        <w:rPr>
          <w:lang w:val="ru-RU"/>
        </w:rPr>
        <w:t>қоңызының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биологиялық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ерекшеліктері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115.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механи</w:t>
      </w:r>
      <w:r w:rsidRPr="00E03ACC">
        <w:rPr>
          <w:lang w:val="ru-RU"/>
        </w:rPr>
        <w:t>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бар?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116. </w:t>
      </w:r>
      <w:proofErr w:type="spellStart"/>
      <w:r w:rsidRPr="00E03ACC">
        <w:rPr>
          <w:lang w:val="ru-RU"/>
        </w:rPr>
        <w:t>Ақ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қанатпен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117.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өнімнің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сапасына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118.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келтіретін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гусеницалардың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119. </w:t>
      </w:r>
      <w:proofErr w:type="spellStart"/>
      <w:r w:rsidRPr="00E03ACC">
        <w:rPr>
          <w:lang w:val="ru-RU"/>
        </w:rPr>
        <w:t>Зиянкестердің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пестицидтерге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тұрақтылығының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120.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топтары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121. </w:t>
      </w:r>
      <w:proofErr w:type="spellStart"/>
      <w:r w:rsidRPr="00E03ACC">
        <w:rPr>
          <w:lang w:val="ru-RU"/>
        </w:rPr>
        <w:t>Өсімдіктердегі</w:t>
      </w:r>
      <w:proofErr w:type="spellEnd"/>
      <w:r w:rsidRPr="00E03ACC">
        <w:rPr>
          <w:lang w:val="ru-RU"/>
        </w:rPr>
        <w:t xml:space="preserve"> вирус </w:t>
      </w:r>
      <w:proofErr w:type="spellStart"/>
      <w:r w:rsidRPr="00E03ACC">
        <w:rPr>
          <w:lang w:val="ru-RU"/>
        </w:rPr>
        <w:t>ауруларының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симптомдары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122. Грибок </w:t>
      </w:r>
      <w:proofErr w:type="spellStart"/>
      <w:r w:rsidRPr="00E03ACC">
        <w:rPr>
          <w:lang w:val="ru-RU"/>
        </w:rPr>
        <w:t>инфекцияларының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таралуын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алдын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алуға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123. </w:t>
      </w:r>
      <w:proofErr w:type="spellStart"/>
      <w:r w:rsidRPr="00E03ACC">
        <w:rPr>
          <w:lang w:val="ru-RU"/>
        </w:rPr>
        <w:t>Құмырсқаның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зеңіне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сез</w:t>
      </w:r>
      <w:r w:rsidRPr="00E03ACC">
        <w:rPr>
          <w:lang w:val="ru-RU"/>
        </w:rPr>
        <w:t>імтал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124.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диагностикалаудың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125. </w:t>
      </w:r>
      <w:proofErr w:type="spellStart"/>
      <w:r w:rsidRPr="00E03ACC">
        <w:rPr>
          <w:lang w:val="ru-RU"/>
        </w:rPr>
        <w:t>Фитофторамен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126. </w:t>
      </w:r>
      <w:proofErr w:type="spellStart"/>
      <w:r w:rsidRPr="00E03ACC">
        <w:rPr>
          <w:lang w:val="ru-RU"/>
        </w:rPr>
        <w:t>Нематодтармен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туындаған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инфекциялардың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127. </w:t>
      </w:r>
      <w:proofErr w:type="spellStart"/>
      <w:r w:rsidRPr="00E03ACC">
        <w:rPr>
          <w:lang w:val="ru-RU"/>
        </w:rPr>
        <w:t>Өсімдіктерді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аурулардан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қорғау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профилактикалық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шаралар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қолдануға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128.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тудыратын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бактериялардың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129. Климат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таралуына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130.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қарсы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химиялық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қорғау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>131.</w:t>
      </w:r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Тамыр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шірігіне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тән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симптомдар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132.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севооборотты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133. Вирус </w:t>
      </w:r>
      <w:proofErr w:type="spellStart"/>
      <w:r w:rsidRPr="00E03ACC">
        <w:rPr>
          <w:lang w:val="ru-RU"/>
        </w:rPr>
        <w:t>ауруларымен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134. </w:t>
      </w:r>
      <w:proofErr w:type="spellStart"/>
      <w:r w:rsidRPr="00E03ACC">
        <w:rPr>
          <w:lang w:val="ru-RU"/>
        </w:rPr>
        <w:t>Фитопатогенді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зеңдердің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</w:t>
      </w:r>
      <w:proofErr w:type="spellEnd"/>
      <w:r w:rsidRPr="00E03ACC">
        <w:rPr>
          <w:lang w:val="ru-RU"/>
        </w:rPr>
        <w:t xml:space="preserve"> болу </w:t>
      </w:r>
      <w:proofErr w:type="spellStart"/>
      <w:r w:rsidRPr="00E03ACC">
        <w:rPr>
          <w:lang w:val="ru-RU"/>
        </w:rPr>
        <w:t>себептері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135. </w:t>
      </w:r>
      <w:proofErr w:type="spellStart"/>
      <w:r w:rsidRPr="00E03ACC">
        <w:rPr>
          <w:lang w:val="ru-RU"/>
        </w:rPr>
        <w:t>Өсімдіктерді</w:t>
      </w:r>
      <w:r w:rsidRPr="00E03ACC">
        <w:rPr>
          <w:lang w:val="ru-RU"/>
        </w:rPr>
        <w:t>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ржавчинамен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136. </w:t>
      </w:r>
      <w:proofErr w:type="spellStart"/>
      <w:r w:rsidRPr="00E03ACC">
        <w:rPr>
          <w:lang w:val="ru-RU"/>
        </w:rPr>
        <w:t>Аурулармен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тұрақты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сорттарды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137.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дамуына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ықпал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факторлар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138. </w:t>
      </w:r>
      <w:proofErr w:type="spellStart"/>
      <w:r w:rsidRPr="00E03ACC">
        <w:rPr>
          <w:lang w:val="ru-RU"/>
        </w:rPr>
        <w:t>Қара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шірікпен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139. </w:t>
      </w:r>
      <w:proofErr w:type="spellStart"/>
      <w:r w:rsidRPr="00E03ACC">
        <w:rPr>
          <w:lang w:val="ru-RU"/>
        </w:rPr>
        <w:t>Дұры</w:t>
      </w:r>
      <w:r w:rsidRPr="00E03ACC">
        <w:rPr>
          <w:lang w:val="ru-RU"/>
        </w:rPr>
        <w:t>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суармаудың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денсаулығына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140.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топтары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141.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142.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өнімділігіне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143. </w:t>
      </w:r>
      <w:proofErr w:type="spellStart"/>
      <w:r w:rsidRPr="00E03ACC">
        <w:rPr>
          <w:lang w:val="ru-RU"/>
        </w:rPr>
        <w:t>Дәнді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көп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144.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механикалық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145.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мульчирование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146.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қарсы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химиялық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гербицидтер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147. </w:t>
      </w:r>
      <w:proofErr w:type="spellStart"/>
      <w:r w:rsidRPr="00E03ACC">
        <w:rPr>
          <w:lang w:val="ru-RU"/>
        </w:rPr>
        <w:t>Гербицидтерге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тұрақтылығының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148. </w:t>
      </w:r>
      <w:proofErr w:type="spellStart"/>
      <w:r w:rsidRPr="00E03ACC">
        <w:rPr>
          <w:lang w:val="ru-RU"/>
        </w:rPr>
        <w:t>Гербицидтерді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дұрыс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пайдаланбаудың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149.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таралуын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алдын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алу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тәсілдер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150. </w:t>
      </w:r>
      <w:proofErr w:type="spellStart"/>
      <w:r w:rsidRPr="00E03ACC">
        <w:rPr>
          <w:lang w:val="ru-RU"/>
        </w:rPr>
        <w:t>Құнарлы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бәсекелестер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болып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табылатын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151.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мәдени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152. Севооборот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өсімдіктерінің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санына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153.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таралуына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ықпал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факторлар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154. </w:t>
      </w:r>
      <w:proofErr w:type="spellStart"/>
      <w:r w:rsidRPr="00E03ACC">
        <w:rPr>
          <w:lang w:val="ru-RU"/>
        </w:rPr>
        <w:t>Екіжылдық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</w:t>
      </w:r>
      <w:r w:rsidRPr="00E03ACC">
        <w:rPr>
          <w:lang w:val="ru-RU"/>
        </w:rPr>
        <w:t>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155.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156.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жабынды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157.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биологиялық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>158</w:t>
      </w:r>
      <w:r w:rsidRPr="00E03ACC">
        <w:rPr>
          <w:lang w:val="ru-RU"/>
        </w:rPr>
        <w:t xml:space="preserve">. </w:t>
      </w:r>
      <w:proofErr w:type="spellStart"/>
      <w:r w:rsidRPr="00E03ACC">
        <w:rPr>
          <w:lang w:val="ru-RU"/>
        </w:rPr>
        <w:t>Экожүйе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болуы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мүмкін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159. </w:t>
      </w:r>
      <w:proofErr w:type="spellStart"/>
      <w:r w:rsidRPr="00E03ACC">
        <w:rPr>
          <w:lang w:val="ru-RU"/>
        </w:rPr>
        <w:t>Сорғы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ластанған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тұқымдардың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160.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мониторингтеудің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161.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басқаруда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агрономның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рөлі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</w:t>
      </w:r>
      <w:r w:rsidRPr="00E03ACC">
        <w:rPr>
          <w:lang w:val="ru-RU"/>
        </w:rPr>
        <w:t>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162. </w:t>
      </w:r>
      <w:proofErr w:type="spellStart"/>
      <w:r w:rsidRPr="00E03ACC">
        <w:rPr>
          <w:lang w:val="ru-RU"/>
        </w:rPr>
        <w:t>Тұрақты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принциптері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163. </w:t>
      </w:r>
      <w:proofErr w:type="spellStart"/>
      <w:r w:rsidRPr="00E03ACC">
        <w:rPr>
          <w:lang w:val="ru-RU"/>
        </w:rPr>
        <w:t>Климаттың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өзгеруі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энтомологиясына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етеді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164.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популяцияларын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зерттеудің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165.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тұрақ</w:t>
      </w:r>
      <w:r w:rsidRPr="00E03ACC">
        <w:rPr>
          <w:lang w:val="ru-RU"/>
        </w:rPr>
        <w:t>тылығының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белгілері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166.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аурулардан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экономикалық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167. </w:t>
      </w:r>
      <w:proofErr w:type="spellStart"/>
      <w:r w:rsidRPr="00E03ACC">
        <w:rPr>
          <w:lang w:val="ru-RU"/>
        </w:rPr>
        <w:t>Алқаптағы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эксперименттердің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зерттеудегі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рөлі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168. </w:t>
      </w:r>
      <w:proofErr w:type="spellStart"/>
      <w:proofErr w:type="gramStart"/>
      <w:r w:rsidRPr="00E03ACC">
        <w:rPr>
          <w:lang w:val="ru-RU"/>
        </w:rPr>
        <w:t>Агроэкожүйелердегі</w:t>
      </w:r>
      <w:proofErr w:type="spellEnd"/>
      <w:r w:rsidRPr="00E03ACC">
        <w:rPr>
          <w:lang w:val="ru-RU"/>
        </w:rPr>
        <w:t xml:space="preserve">  </w:t>
      </w:r>
      <w:proofErr w:type="spellStart"/>
      <w:r w:rsidRPr="00E03ACC">
        <w:rPr>
          <w:lang w:val="ru-RU"/>
        </w:rPr>
        <w:t>биоәртүрлілікке</w:t>
      </w:r>
      <w:proofErr w:type="spellEnd"/>
      <w:proofErr w:type="gramEnd"/>
      <w:r w:rsidRPr="00E03ACC">
        <w:rPr>
          <w:lang w:val="ru-RU"/>
        </w:rPr>
        <w:t xml:space="preserve">  </w:t>
      </w:r>
      <w:proofErr w:type="spellStart"/>
      <w:r w:rsidRPr="00E03ACC">
        <w:rPr>
          <w:lang w:val="ru-RU"/>
        </w:rPr>
        <w:t>әсер</w:t>
      </w:r>
      <w:proofErr w:type="spellEnd"/>
      <w:r w:rsidRPr="00E03ACC">
        <w:rPr>
          <w:lang w:val="ru-RU"/>
        </w:rPr>
        <w:t xml:space="preserve">  </w:t>
      </w:r>
      <w:proofErr w:type="spellStart"/>
      <w:r w:rsidRPr="00E03ACC">
        <w:rPr>
          <w:lang w:val="ru-RU"/>
        </w:rPr>
        <w:t>ететін</w:t>
      </w:r>
      <w:proofErr w:type="spellEnd"/>
      <w:r w:rsidRPr="00E03ACC">
        <w:rPr>
          <w:lang w:val="ru-RU"/>
        </w:rPr>
        <w:t xml:space="preserve"> 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факто</w:t>
      </w:r>
      <w:r w:rsidRPr="00E03ACC">
        <w:rPr>
          <w:lang w:val="ru-RU"/>
        </w:rPr>
        <w:t>рлар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169.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қарсы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170. </w:t>
      </w:r>
      <w:proofErr w:type="spellStart"/>
      <w:r w:rsidRPr="00E03ACC">
        <w:rPr>
          <w:lang w:val="ru-RU"/>
        </w:rPr>
        <w:t>Көкөніс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дақылдарына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келтіретін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171. </w:t>
      </w:r>
      <w:proofErr w:type="spellStart"/>
      <w:r w:rsidRPr="00E03ACC">
        <w:rPr>
          <w:lang w:val="ru-RU"/>
        </w:rPr>
        <w:t>Теплицаларда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көбелектің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санына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жүргізу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172. </w:t>
      </w:r>
      <w:proofErr w:type="spellStart"/>
      <w:r w:rsidRPr="00E03ACC">
        <w:rPr>
          <w:lang w:val="ru-RU"/>
        </w:rPr>
        <w:t>Мақсат</w:t>
      </w:r>
      <w:r w:rsidRPr="00E03ACC">
        <w:rPr>
          <w:lang w:val="ru-RU"/>
        </w:rPr>
        <w:t>қа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емес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пестицидтерді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қолданудың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жәндіктерге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173.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төзімділігін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қолданылады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174. Соя </w:t>
      </w:r>
      <w:proofErr w:type="spellStart"/>
      <w:r w:rsidRPr="00E03ACC">
        <w:rPr>
          <w:lang w:val="ru-RU"/>
        </w:rPr>
        <w:t>егістеріне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қауіп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төндіретін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арамшөптердің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175. </w:t>
      </w:r>
      <w:proofErr w:type="spellStart"/>
      <w:r w:rsidRPr="00E03ACC">
        <w:rPr>
          <w:lang w:val="ru-RU"/>
        </w:rPr>
        <w:t>Феромондарды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жыртқыш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жәндіктерді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тарту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176. </w:t>
      </w:r>
      <w:proofErr w:type="spellStart"/>
      <w:r w:rsidRPr="00E03ACC">
        <w:rPr>
          <w:lang w:val="ru-RU"/>
        </w:rPr>
        <w:t>Ауруларды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бақылау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үшін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сортты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дұрыс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таңдамаудың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салдары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177. </w:t>
      </w:r>
      <w:proofErr w:type="spellStart"/>
      <w:r w:rsidRPr="00E03ACC">
        <w:rPr>
          <w:lang w:val="ru-RU"/>
        </w:rPr>
        <w:t>Тамыр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нематодтарымен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178. </w:t>
      </w:r>
      <w:proofErr w:type="spellStart"/>
      <w:r w:rsidRPr="00E03ACC">
        <w:rPr>
          <w:lang w:val="ru-RU"/>
        </w:rPr>
        <w:t>Өсімдіктердің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ұнтақты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зеңмен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зақымдалу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симптомдары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179. </w:t>
      </w:r>
      <w:proofErr w:type="spellStart"/>
      <w:r w:rsidRPr="00E03ACC">
        <w:rPr>
          <w:lang w:val="ru-RU"/>
        </w:rPr>
        <w:t>Арамшөпте</w:t>
      </w:r>
      <w:r w:rsidRPr="00E03ACC">
        <w:rPr>
          <w:lang w:val="ru-RU"/>
        </w:rPr>
        <w:t>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агрономиялық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практикаларды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қалай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пайдалануға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болады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180. </w:t>
      </w:r>
      <w:proofErr w:type="spellStart"/>
      <w:r w:rsidRPr="00E03ACC">
        <w:rPr>
          <w:lang w:val="ru-RU"/>
        </w:rPr>
        <w:t>Пестицидтерді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қолданумен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байланысты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мәселелер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181. </w:t>
      </w:r>
      <w:proofErr w:type="spellStart"/>
      <w:r w:rsidRPr="00E03ACC">
        <w:rPr>
          <w:lang w:val="ru-RU"/>
        </w:rPr>
        <w:t>Дақылдардың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төзімділігін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арттырудың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жолдары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182. </w:t>
      </w:r>
      <w:proofErr w:type="spellStart"/>
      <w:r w:rsidRPr="00E03ACC">
        <w:rPr>
          <w:lang w:val="ru-RU"/>
        </w:rPr>
        <w:t>Климаттың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өзгеруі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арасындағ</w:t>
      </w:r>
      <w:r w:rsidRPr="00E03ACC">
        <w:rPr>
          <w:lang w:val="ru-RU"/>
        </w:rPr>
        <w:t>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мәселелер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183. </w:t>
      </w:r>
      <w:proofErr w:type="spellStart"/>
      <w:r w:rsidRPr="00E03ACC">
        <w:rPr>
          <w:lang w:val="ru-RU"/>
        </w:rPr>
        <w:t>Пестицидтердің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қоршаған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ортаға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184. </w:t>
      </w:r>
      <w:proofErr w:type="spellStart"/>
      <w:r w:rsidRPr="00E03ACC">
        <w:rPr>
          <w:lang w:val="ru-RU"/>
        </w:rPr>
        <w:t>Инвазивті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түрлердің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жергілікті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экожүйелерге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185. </w:t>
      </w:r>
      <w:proofErr w:type="spellStart"/>
      <w:r w:rsidRPr="00E03ACC">
        <w:rPr>
          <w:lang w:val="ru-RU"/>
        </w:rPr>
        <w:t>Өсімдік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ауруларымен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байланысты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қауіптерді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186.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энт</w:t>
      </w:r>
      <w:r w:rsidRPr="00E03ACC">
        <w:rPr>
          <w:lang w:val="ru-RU"/>
        </w:rPr>
        <w:t>омологиясындағы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зерттеулердің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бағыттары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187. </w:t>
      </w:r>
      <w:proofErr w:type="spellStart"/>
      <w:r w:rsidRPr="00E03ACC">
        <w:rPr>
          <w:lang w:val="ru-RU"/>
        </w:rPr>
        <w:t>Фермерлердің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туралы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ақпараттануын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арттырудың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жолдары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188.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агрономдарға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қойылатын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сын-</w:t>
      </w:r>
      <w:proofErr w:type="spellStart"/>
      <w:r w:rsidRPr="00E03ACC">
        <w:rPr>
          <w:lang w:val="ru-RU"/>
        </w:rPr>
        <w:t>тегеуріндер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189.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</w:t>
      </w:r>
      <w:r w:rsidRPr="00E03ACC">
        <w:rPr>
          <w:lang w:val="ru-RU"/>
        </w:rPr>
        <w:t>ртүрлі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экономикалық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190.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туралы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ақпараттың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көздері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191. </w:t>
      </w:r>
      <w:proofErr w:type="spellStart"/>
      <w:r w:rsidRPr="00E03ACC">
        <w:rPr>
          <w:lang w:val="ru-RU"/>
        </w:rPr>
        <w:t>Зиянкестер</w:t>
      </w:r>
      <w:proofErr w:type="spellEnd"/>
      <w:r w:rsidRPr="00E03ACC">
        <w:rPr>
          <w:lang w:val="ru-RU"/>
        </w:rPr>
        <w:t xml:space="preserve"> мен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қарсы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күрестегі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халықаралық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ынтымақтастықтың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рөлі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192.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энтомол</w:t>
      </w:r>
      <w:r w:rsidRPr="00E03ACC">
        <w:rPr>
          <w:lang w:val="ru-RU"/>
        </w:rPr>
        <w:t>огиясындағы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тенденциялар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193.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практикаларының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биоәртүрлілікке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194. </w:t>
      </w:r>
      <w:proofErr w:type="spellStart"/>
      <w:r w:rsidRPr="00E03ACC">
        <w:rPr>
          <w:lang w:val="ru-RU"/>
        </w:rPr>
        <w:t>Зиянкестерді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басқару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стратегияларын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әзірлеудің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принциптері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195. </w:t>
      </w:r>
      <w:proofErr w:type="spellStart"/>
      <w:r w:rsidRPr="00E03ACC">
        <w:rPr>
          <w:lang w:val="ru-RU"/>
        </w:rPr>
        <w:t>Агроэкожүйелердің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ауруларға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төзімділігін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артт</w:t>
      </w:r>
      <w:r w:rsidRPr="00E03ACC">
        <w:rPr>
          <w:lang w:val="ru-RU"/>
        </w:rPr>
        <w:t>ырудың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жолдары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lastRenderedPageBreak/>
        <w:t xml:space="preserve">196. </w:t>
      </w:r>
      <w:proofErr w:type="spellStart"/>
      <w:r w:rsidRPr="00E03ACC">
        <w:rPr>
          <w:lang w:val="ru-RU"/>
        </w:rPr>
        <w:t>Интеграцияланған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зиянкестермен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күрестің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тиімділігін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197. </w:t>
      </w:r>
      <w:proofErr w:type="spellStart"/>
      <w:r w:rsidRPr="00E03ACC">
        <w:rPr>
          <w:lang w:val="ru-RU"/>
        </w:rPr>
        <w:t>Фермерлерді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өсімдіктерді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қорғау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мәселелері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бойынша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оқытудың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аспектілері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198.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қызметінің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адам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денсаулығына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әсерін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бағалау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әдістері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199. </w:t>
      </w:r>
      <w:proofErr w:type="spellStart"/>
      <w:r w:rsidRPr="00E03ACC">
        <w:rPr>
          <w:lang w:val="ru-RU"/>
        </w:rPr>
        <w:t>Ауыл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шаруашылығы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энтомологиясындағы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болашақ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зерттеулердің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негізгі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бағыттары</w:t>
      </w:r>
      <w:proofErr w:type="spellEnd"/>
      <w:r w:rsidRPr="00E03ACC">
        <w:rPr>
          <w:lang w:val="ru-RU"/>
        </w:rPr>
        <w:t xml:space="preserve"> </w:t>
      </w:r>
      <w:proofErr w:type="spellStart"/>
      <w:r w:rsidRPr="00E03ACC">
        <w:rPr>
          <w:lang w:val="ru-RU"/>
        </w:rPr>
        <w:t>қандай</w:t>
      </w:r>
      <w:proofErr w:type="spellEnd"/>
      <w:r w:rsidRPr="00E03ACC">
        <w:rPr>
          <w:lang w:val="ru-RU"/>
        </w:rPr>
        <w:t>?</w:t>
      </w:r>
    </w:p>
    <w:p w:rsidR="00B51814" w:rsidRPr="00E03ACC" w:rsidRDefault="00E03ACC">
      <w:pPr>
        <w:rPr>
          <w:lang w:val="ru-RU"/>
        </w:rPr>
      </w:pPr>
      <w:r w:rsidRPr="00E03ACC">
        <w:rPr>
          <w:lang w:val="ru-RU"/>
        </w:rPr>
        <w:t xml:space="preserve">200. </w:t>
      </w:r>
      <w:bookmarkStart w:id="0" w:name="_GoBack"/>
      <w:proofErr w:type="spellStart"/>
      <w:r w:rsidRPr="00B3245F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Hemipteroidea</w:t>
      </w:r>
      <w:proofErr w:type="spellEnd"/>
      <w:r w:rsidRPr="00B3245F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B3245F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топтасына</w:t>
      </w:r>
      <w:bookmarkEnd w:id="0"/>
      <w:proofErr w:type="spellEnd"/>
    </w:p>
    <w:sectPr w:rsidR="00B51814" w:rsidRPr="00E03A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51814"/>
    <w:rsid w:val="00CB0664"/>
    <w:rsid w:val="00E03A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1E510"/>
  <w14:defaultImageDpi w14:val="300"/>
  <w15:docId w15:val="{AE13EB91-027B-4E41-AE9D-49591A1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D2B84-480F-45B4-8051-29A7ABEB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3</cp:revision>
  <dcterms:created xsi:type="dcterms:W3CDTF">2013-12-23T23:15:00Z</dcterms:created>
  <dcterms:modified xsi:type="dcterms:W3CDTF">2025-05-02T11:39:00Z</dcterms:modified>
  <cp:category/>
</cp:coreProperties>
</file>